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8901" w14:textId="638068ED" w:rsidR="00204789" w:rsidRPr="003929E4" w:rsidRDefault="003929E4" w:rsidP="003929E4">
      <w:pPr>
        <w:pStyle w:val="Title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Dokumentacja</w:t>
      </w:r>
      <w:r w:rsidR="00000000" w:rsidRPr="003929E4">
        <w:rPr>
          <w:color w:val="000000" w:themeColor="text1"/>
          <w:lang w:val="pl-PL"/>
        </w:rPr>
        <w:t xml:space="preserve"> kupażu i produkcji </w:t>
      </w:r>
      <w:r>
        <w:rPr>
          <w:color w:val="000000" w:themeColor="text1"/>
          <w:lang w:val="pl-PL"/>
        </w:rPr>
        <w:t>napoju winiarskiego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04789" w14:paraId="50C48BA6" w14:textId="77777777" w:rsidTr="003929E4">
        <w:tc>
          <w:tcPr>
            <w:tcW w:w="4315" w:type="dxa"/>
          </w:tcPr>
          <w:p w14:paraId="63222D94" w14:textId="361CD2F7" w:rsidR="00204789" w:rsidRPr="003929E4" w:rsidRDefault="00000000" w:rsidP="003929E4">
            <w:pPr>
              <w:spacing w:line="360" w:lineRule="auto"/>
              <w:rPr>
                <w:b/>
                <w:bCs/>
              </w:rPr>
            </w:pPr>
            <w:r w:rsidRPr="003929E4">
              <w:rPr>
                <w:b/>
                <w:bCs/>
              </w:rPr>
              <w:t>Data</w:t>
            </w:r>
            <w:r w:rsidR="003929E4" w:rsidRPr="003929E4"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313B7357" w14:textId="5E9273D8" w:rsidR="00204789" w:rsidRDefault="00204789" w:rsidP="003929E4">
            <w:pPr>
              <w:spacing w:line="360" w:lineRule="auto"/>
            </w:pPr>
          </w:p>
        </w:tc>
      </w:tr>
      <w:tr w:rsidR="00204789" w:rsidRPr="003929E4" w14:paraId="179EDC7E" w14:textId="77777777" w:rsidTr="003929E4">
        <w:tc>
          <w:tcPr>
            <w:tcW w:w="4315" w:type="dxa"/>
          </w:tcPr>
          <w:p w14:paraId="1F2E3E3E" w14:textId="120A61D8" w:rsidR="00204789" w:rsidRPr="003929E4" w:rsidRDefault="00000000" w:rsidP="003929E4">
            <w:pPr>
              <w:spacing w:line="360" w:lineRule="auto"/>
              <w:rPr>
                <w:b/>
                <w:bCs/>
                <w:lang w:val="pl-PL"/>
              </w:rPr>
            </w:pPr>
            <w:r w:rsidRPr="003929E4">
              <w:rPr>
                <w:b/>
                <w:bCs/>
                <w:lang w:val="pl-PL"/>
              </w:rPr>
              <w:t xml:space="preserve">Rodzaj </w:t>
            </w:r>
            <w:r w:rsidR="003929E4" w:rsidRPr="003929E4">
              <w:rPr>
                <w:b/>
                <w:bCs/>
                <w:lang w:val="pl-PL"/>
              </w:rPr>
              <w:t xml:space="preserve">i typ </w:t>
            </w:r>
            <w:r w:rsidRPr="003929E4">
              <w:rPr>
                <w:b/>
                <w:bCs/>
                <w:lang w:val="pl-PL"/>
              </w:rPr>
              <w:t>napoju winiarskiego:</w:t>
            </w:r>
          </w:p>
        </w:tc>
        <w:tc>
          <w:tcPr>
            <w:tcW w:w="4315" w:type="dxa"/>
          </w:tcPr>
          <w:p w14:paraId="4C168952" w14:textId="686135D6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14:paraId="246DCDE6" w14:textId="77777777" w:rsidTr="003929E4">
        <w:tc>
          <w:tcPr>
            <w:tcW w:w="4315" w:type="dxa"/>
          </w:tcPr>
          <w:p w14:paraId="447D8F1C" w14:textId="77777777" w:rsidR="00204789" w:rsidRPr="003929E4" w:rsidRDefault="00000000" w:rsidP="003929E4">
            <w:pPr>
              <w:spacing w:line="360" w:lineRule="auto"/>
              <w:rPr>
                <w:b/>
                <w:bCs/>
              </w:rPr>
            </w:pPr>
            <w:proofErr w:type="spellStart"/>
            <w:r w:rsidRPr="003929E4">
              <w:rPr>
                <w:b/>
                <w:bCs/>
              </w:rPr>
              <w:t>Pojemnik</w:t>
            </w:r>
            <w:proofErr w:type="spellEnd"/>
            <w:r w:rsidRPr="003929E4">
              <w:rPr>
                <w:b/>
                <w:bCs/>
              </w:rPr>
              <w:t xml:space="preserve"> (nr </w:t>
            </w:r>
            <w:proofErr w:type="spellStart"/>
            <w:r w:rsidRPr="003929E4">
              <w:rPr>
                <w:b/>
                <w:bCs/>
              </w:rPr>
              <w:t>i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pojemność</w:t>
            </w:r>
            <w:proofErr w:type="spellEnd"/>
            <w:r w:rsidRPr="003929E4">
              <w:rPr>
                <w:b/>
                <w:bCs/>
              </w:rPr>
              <w:t>):</w:t>
            </w:r>
          </w:p>
        </w:tc>
        <w:tc>
          <w:tcPr>
            <w:tcW w:w="4315" w:type="dxa"/>
          </w:tcPr>
          <w:p w14:paraId="1FE80E00" w14:textId="49BC8054" w:rsidR="00204789" w:rsidRDefault="00204789" w:rsidP="003929E4">
            <w:pPr>
              <w:spacing w:line="360" w:lineRule="auto"/>
            </w:pPr>
          </w:p>
        </w:tc>
      </w:tr>
      <w:tr w:rsidR="00204789" w:rsidRPr="003929E4" w14:paraId="5BDDF6F2" w14:textId="77777777" w:rsidTr="003929E4">
        <w:tc>
          <w:tcPr>
            <w:tcW w:w="4315" w:type="dxa"/>
          </w:tcPr>
          <w:p w14:paraId="2380B75D" w14:textId="36DDB9C6" w:rsidR="00204789" w:rsidRPr="003929E4" w:rsidRDefault="00000000" w:rsidP="003929E4">
            <w:pPr>
              <w:spacing w:line="360" w:lineRule="auto"/>
              <w:rPr>
                <w:b/>
                <w:bCs/>
                <w:lang w:val="pl-PL"/>
              </w:rPr>
            </w:pPr>
            <w:r w:rsidRPr="003929E4">
              <w:rPr>
                <w:b/>
                <w:bCs/>
                <w:lang w:val="pl-PL"/>
              </w:rPr>
              <w:t>Ilość użytych s</w:t>
            </w:r>
            <w:r w:rsidR="003929E4" w:rsidRPr="003929E4">
              <w:rPr>
                <w:b/>
                <w:bCs/>
                <w:lang w:val="pl-PL"/>
              </w:rPr>
              <w:t>kładników</w:t>
            </w:r>
            <w:r w:rsidRPr="003929E4">
              <w:rPr>
                <w:b/>
                <w:bCs/>
                <w:lang w:val="pl-PL"/>
              </w:rPr>
              <w:t xml:space="preserve"> (l/kg):</w:t>
            </w:r>
          </w:p>
        </w:tc>
        <w:tc>
          <w:tcPr>
            <w:tcW w:w="4315" w:type="dxa"/>
          </w:tcPr>
          <w:p w14:paraId="1C073737" w14:textId="77777777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:rsidRPr="003929E4" w14:paraId="30691E59" w14:textId="77777777" w:rsidTr="003929E4">
        <w:tc>
          <w:tcPr>
            <w:tcW w:w="4315" w:type="dxa"/>
          </w:tcPr>
          <w:p w14:paraId="6D578411" w14:textId="6C679C11" w:rsidR="00204789" w:rsidRPr="003929E4" w:rsidRDefault="00000000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 xml:space="preserve">   </w:t>
            </w:r>
          </w:p>
        </w:tc>
        <w:tc>
          <w:tcPr>
            <w:tcW w:w="4315" w:type="dxa"/>
          </w:tcPr>
          <w:p w14:paraId="51727E6E" w14:textId="095C8472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:rsidRPr="003929E4" w14:paraId="5C0C957F" w14:textId="77777777" w:rsidTr="003929E4">
        <w:tc>
          <w:tcPr>
            <w:tcW w:w="4315" w:type="dxa"/>
          </w:tcPr>
          <w:p w14:paraId="4BBE14BF" w14:textId="73A1650D" w:rsidR="00204789" w:rsidRPr="003929E4" w:rsidRDefault="00000000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 xml:space="preserve">   </w:t>
            </w:r>
          </w:p>
        </w:tc>
        <w:tc>
          <w:tcPr>
            <w:tcW w:w="4315" w:type="dxa"/>
          </w:tcPr>
          <w:p w14:paraId="562ECA1D" w14:textId="7E673F21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:rsidRPr="003929E4" w14:paraId="72EFD484" w14:textId="77777777" w:rsidTr="003929E4">
        <w:tc>
          <w:tcPr>
            <w:tcW w:w="4315" w:type="dxa"/>
          </w:tcPr>
          <w:p w14:paraId="69D0169B" w14:textId="1CCB0553" w:rsidR="00204789" w:rsidRPr="003929E4" w:rsidRDefault="00000000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 xml:space="preserve">   </w:t>
            </w:r>
          </w:p>
        </w:tc>
        <w:tc>
          <w:tcPr>
            <w:tcW w:w="4315" w:type="dxa"/>
          </w:tcPr>
          <w:p w14:paraId="6F00209B" w14:textId="78942D12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:rsidRPr="003929E4" w14:paraId="1BFC11C7" w14:textId="77777777" w:rsidTr="003929E4">
        <w:tc>
          <w:tcPr>
            <w:tcW w:w="4315" w:type="dxa"/>
          </w:tcPr>
          <w:p w14:paraId="75B8AFAE" w14:textId="06D1B9DB" w:rsidR="00204789" w:rsidRPr="003929E4" w:rsidRDefault="00000000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 xml:space="preserve">   </w:t>
            </w:r>
          </w:p>
        </w:tc>
        <w:tc>
          <w:tcPr>
            <w:tcW w:w="4315" w:type="dxa"/>
          </w:tcPr>
          <w:p w14:paraId="49389D6C" w14:textId="7DC52F5C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14:paraId="0CB02D2A" w14:textId="77777777" w:rsidTr="003929E4">
        <w:tc>
          <w:tcPr>
            <w:tcW w:w="4315" w:type="dxa"/>
          </w:tcPr>
          <w:p w14:paraId="3042B518" w14:textId="3B139A4C" w:rsidR="00204789" w:rsidRPr="003929E4" w:rsidRDefault="00000000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 xml:space="preserve">   </w:t>
            </w:r>
          </w:p>
        </w:tc>
        <w:tc>
          <w:tcPr>
            <w:tcW w:w="4315" w:type="dxa"/>
          </w:tcPr>
          <w:p w14:paraId="0A2A1D3C" w14:textId="5FDE2142" w:rsidR="00204789" w:rsidRDefault="00204789" w:rsidP="003929E4">
            <w:pPr>
              <w:spacing w:line="360" w:lineRule="auto"/>
            </w:pPr>
          </w:p>
        </w:tc>
      </w:tr>
      <w:tr w:rsidR="00204789" w14:paraId="51AC3B7C" w14:textId="77777777" w:rsidTr="003929E4">
        <w:tc>
          <w:tcPr>
            <w:tcW w:w="4315" w:type="dxa"/>
          </w:tcPr>
          <w:p w14:paraId="5DC157BB" w14:textId="374677A0" w:rsidR="00204789" w:rsidRPr="003929E4" w:rsidRDefault="00000000" w:rsidP="003929E4">
            <w:pPr>
              <w:spacing w:line="360" w:lineRule="auto"/>
              <w:rPr>
                <w:b/>
                <w:bCs/>
              </w:rPr>
            </w:pPr>
            <w:proofErr w:type="spellStart"/>
            <w:r w:rsidRPr="003929E4">
              <w:rPr>
                <w:b/>
                <w:bCs/>
              </w:rPr>
              <w:t>Zawartość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alkoholu</w:t>
            </w:r>
            <w:proofErr w:type="spellEnd"/>
            <w:r w:rsidR="003929E4"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5D4F98F8" w14:textId="72F37A34" w:rsidR="00204789" w:rsidRDefault="00204789" w:rsidP="003929E4">
            <w:pPr>
              <w:spacing w:line="360" w:lineRule="auto"/>
            </w:pPr>
          </w:p>
        </w:tc>
      </w:tr>
      <w:tr w:rsidR="00204789" w14:paraId="03903E0E" w14:textId="77777777" w:rsidTr="003929E4">
        <w:tc>
          <w:tcPr>
            <w:tcW w:w="4315" w:type="dxa"/>
          </w:tcPr>
          <w:p w14:paraId="5772D245" w14:textId="747E95D1" w:rsidR="00204789" w:rsidRPr="003929E4" w:rsidRDefault="003929E4" w:rsidP="003929E4">
            <w:pPr>
              <w:spacing w:line="360" w:lineRule="auto"/>
              <w:rPr>
                <w:b/>
                <w:bCs/>
              </w:rPr>
            </w:pPr>
            <w:proofErr w:type="spellStart"/>
            <w:r w:rsidRPr="003929E4">
              <w:rPr>
                <w:b/>
                <w:bCs/>
              </w:rPr>
              <w:t>Ektrakt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całkowity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4315" w:type="dxa"/>
          </w:tcPr>
          <w:p w14:paraId="6AF9932E" w14:textId="492633EF" w:rsidR="00204789" w:rsidRDefault="00204789" w:rsidP="003929E4">
            <w:pPr>
              <w:spacing w:line="360" w:lineRule="auto"/>
            </w:pPr>
          </w:p>
        </w:tc>
      </w:tr>
      <w:tr w:rsidR="00204789" w14:paraId="4B0591A9" w14:textId="77777777" w:rsidTr="003929E4">
        <w:tc>
          <w:tcPr>
            <w:tcW w:w="4315" w:type="dxa"/>
          </w:tcPr>
          <w:p w14:paraId="4FA9599B" w14:textId="3B497F73" w:rsidR="00204789" w:rsidRPr="003929E4" w:rsidRDefault="003929E4" w:rsidP="003929E4">
            <w:pPr>
              <w:spacing w:line="360" w:lineRule="auto"/>
              <w:rPr>
                <w:b/>
                <w:bCs/>
              </w:rPr>
            </w:pPr>
            <w:proofErr w:type="spellStart"/>
            <w:r w:rsidRPr="003929E4">
              <w:rPr>
                <w:b/>
                <w:bCs/>
              </w:rPr>
              <w:t>R</w:t>
            </w:r>
            <w:r w:rsidRPr="003929E4">
              <w:rPr>
                <w:b/>
                <w:bCs/>
              </w:rPr>
              <w:t>ozliczenie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otrzymanych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wyrobów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winiarskich</w:t>
            </w:r>
            <w:proofErr w:type="spellEnd"/>
          </w:p>
        </w:tc>
        <w:tc>
          <w:tcPr>
            <w:tcW w:w="4315" w:type="dxa"/>
          </w:tcPr>
          <w:p w14:paraId="2EDF63D4" w14:textId="43BDC16C" w:rsidR="00204789" w:rsidRDefault="00204789" w:rsidP="003929E4">
            <w:pPr>
              <w:spacing w:line="360" w:lineRule="auto"/>
            </w:pPr>
          </w:p>
        </w:tc>
      </w:tr>
      <w:tr w:rsidR="00204789" w14:paraId="392BB586" w14:textId="77777777" w:rsidTr="003929E4">
        <w:tc>
          <w:tcPr>
            <w:tcW w:w="4315" w:type="dxa"/>
          </w:tcPr>
          <w:p w14:paraId="2FB1CB79" w14:textId="66274C4F" w:rsidR="00204789" w:rsidRDefault="003929E4" w:rsidP="003929E4">
            <w:pPr>
              <w:spacing w:line="360" w:lineRule="auto"/>
            </w:pPr>
            <w:r>
              <w:t>Data</w:t>
            </w:r>
          </w:p>
        </w:tc>
        <w:tc>
          <w:tcPr>
            <w:tcW w:w="4315" w:type="dxa"/>
          </w:tcPr>
          <w:p w14:paraId="52D7BAF2" w14:textId="3FD7F379" w:rsidR="00204789" w:rsidRDefault="00204789" w:rsidP="003929E4">
            <w:pPr>
              <w:spacing w:line="360" w:lineRule="auto"/>
            </w:pPr>
          </w:p>
        </w:tc>
      </w:tr>
      <w:tr w:rsidR="00204789" w14:paraId="7B5D91FB" w14:textId="77777777" w:rsidTr="003929E4">
        <w:tc>
          <w:tcPr>
            <w:tcW w:w="4315" w:type="dxa"/>
          </w:tcPr>
          <w:p w14:paraId="5CDFA6D3" w14:textId="3E462DD8" w:rsidR="00204789" w:rsidRDefault="003929E4" w:rsidP="003929E4">
            <w:pPr>
              <w:spacing w:line="360" w:lineRule="auto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dowodu</w:t>
            </w:r>
            <w:proofErr w:type="spellEnd"/>
            <w:r>
              <w:t xml:space="preserve"> </w:t>
            </w:r>
          </w:p>
        </w:tc>
        <w:tc>
          <w:tcPr>
            <w:tcW w:w="4315" w:type="dxa"/>
          </w:tcPr>
          <w:p w14:paraId="0B0FE1FE" w14:textId="6B455D19" w:rsidR="00204789" w:rsidRDefault="00204789" w:rsidP="003929E4">
            <w:pPr>
              <w:spacing w:line="360" w:lineRule="auto"/>
            </w:pPr>
          </w:p>
        </w:tc>
      </w:tr>
      <w:tr w:rsidR="00204789" w14:paraId="6066CDFC" w14:textId="77777777" w:rsidTr="003929E4">
        <w:tc>
          <w:tcPr>
            <w:tcW w:w="4315" w:type="dxa"/>
          </w:tcPr>
          <w:p w14:paraId="4FB639AD" w14:textId="2E22D273" w:rsidR="00204789" w:rsidRDefault="003929E4" w:rsidP="003929E4">
            <w:pPr>
              <w:spacing w:line="360" w:lineRule="auto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wyrobów</w:t>
            </w:r>
            <w:proofErr w:type="spellEnd"/>
            <w:r>
              <w:t xml:space="preserve"> </w:t>
            </w:r>
            <w:proofErr w:type="spellStart"/>
            <w:r>
              <w:t>winiarskich</w:t>
            </w:r>
            <w:proofErr w:type="spellEnd"/>
          </w:p>
        </w:tc>
        <w:tc>
          <w:tcPr>
            <w:tcW w:w="4315" w:type="dxa"/>
          </w:tcPr>
          <w:p w14:paraId="1CCF867B" w14:textId="03643520" w:rsidR="00204789" w:rsidRDefault="00204789" w:rsidP="003929E4">
            <w:pPr>
              <w:spacing w:line="360" w:lineRule="auto"/>
            </w:pPr>
          </w:p>
        </w:tc>
      </w:tr>
      <w:tr w:rsidR="00204789" w14:paraId="28F53E86" w14:textId="77777777" w:rsidTr="003929E4">
        <w:tc>
          <w:tcPr>
            <w:tcW w:w="4315" w:type="dxa"/>
          </w:tcPr>
          <w:p w14:paraId="62F92A51" w14:textId="546C86C5" w:rsidR="00204789" w:rsidRDefault="003929E4" w:rsidP="003929E4">
            <w:pPr>
              <w:spacing w:line="360" w:lineRule="auto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pojemnika</w:t>
            </w:r>
            <w:proofErr w:type="spellEnd"/>
          </w:p>
        </w:tc>
        <w:tc>
          <w:tcPr>
            <w:tcW w:w="4315" w:type="dxa"/>
          </w:tcPr>
          <w:p w14:paraId="0BD9433D" w14:textId="5F00FEAA" w:rsidR="00204789" w:rsidRDefault="00204789" w:rsidP="003929E4">
            <w:pPr>
              <w:spacing w:line="360" w:lineRule="auto"/>
            </w:pPr>
          </w:p>
        </w:tc>
      </w:tr>
      <w:tr w:rsidR="00204789" w:rsidRPr="003929E4" w14:paraId="7EF1E7C4" w14:textId="77777777" w:rsidTr="003929E4">
        <w:tc>
          <w:tcPr>
            <w:tcW w:w="4315" w:type="dxa"/>
          </w:tcPr>
          <w:p w14:paraId="636C5978" w14:textId="79C8B756" w:rsidR="00204789" w:rsidRPr="003929E4" w:rsidRDefault="003929E4" w:rsidP="003929E4">
            <w:pPr>
              <w:spacing w:line="360" w:lineRule="auto"/>
              <w:rPr>
                <w:lang w:val="pl-PL"/>
              </w:rPr>
            </w:pPr>
            <w:r w:rsidRPr="003929E4">
              <w:rPr>
                <w:lang w:val="pl-PL"/>
              </w:rPr>
              <w:t>Rozchód</w:t>
            </w:r>
            <w:r>
              <w:rPr>
                <w:lang w:val="pl-PL"/>
              </w:rPr>
              <w:t xml:space="preserve"> wyrobu winiarskiego (l)</w:t>
            </w:r>
          </w:p>
        </w:tc>
        <w:tc>
          <w:tcPr>
            <w:tcW w:w="4315" w:type="dxa"/>
          </w:tcPr>
          <w:p w14:paraId="4EB132AD" w14:textId="63906938" w:rsidR="00204789" w:rsidRPr="003929E4" w:rsidRDefault="00204789" w:rsidP="003929E4">
            <w:pPr>
              <w:spacing w:line="360" w:lineRule="auto"/>
              <w:rPr>
                <w:lang w:val="pl-PL"/>
              </w:rPr>
            </w:pPr>
          </w:p>
        </w:tc>
      </w:tr>
      <w:tr w:rsidR="00204789" w14:paraId="6D8A06C7" w14:textId="77777777" w:rsidTr="003929E4">
        <w:tc>
          <w:tcPr>
            <w:tcW w:w="4315" w:type="dxa"/>
          </w:tcPr>
          <w:p w14:paraId="21555100" w14:textId="1C8960EC" w:rsidR="00204789" w:rsidRDefault="003929E4" w:rsidP="003929E4">
            <w:pPr>
              <w:spacing w:line="360" w:lineRule="auto"/>
            </w:pPr>
            <w:r>
              <w:t xml:space="preserve">Stan </w:t>
            </w:r>
            <w:proofErr w:type="spellStart"/>
            <w:r>
              <w:t>wyrobu</w:t>
            </w:r>
            <w:proofErr w:type="spellEnd"/>
            <w:r>
              <w:t xml:space="preserve"> </w:t>
            </w:r>
            <w:proofErr w:type="spellStart"/>
            <w:r>
              <w:t>winiarskiego</w:t>
            </w:r>
            <w:proofErr w:type="spellEnd"/>
            <w:r>
              <w:t xml:space="preserve"> (l)</w:t>
            </w:r>
          </w:p>
        </w:tc>
        <w:tc>
          <w:tcPr>
            <w:tcW w:w="4315" w:type="dxa"/>
          </w:tcPr>
          <w:p w14:paraId="61113E25" w14:textId="72256E48" w:rsidR="00204789" w:rsidRDefault="00204789" w:rsidP="003929E4">
            <w:pPr>
              <w:spacing w:line="360" w:lineRule="auto"/>
            </w:pPr>
          </w:p>
        </w:tc>
      </w:tr>
      <w:tr w:rsidR="003929E4" w14:paraId="2BD4583D" w14:textId="77777777" w:rsidTr="003929E4">
        <w:tc>
          <w:tcPr>
            <w:tcW w:w="4315" w:type="dxa"/>
          </w:tcPr>
          <w:p w14:paraId="296FD65C" w14:textId="705A88E2" w:rsidR="003929E4" w:rsidRPr="003929E4" w:rsidRDefault="003929E4" w:rsidP="003929E4">
            <w:pPr>
              <w:spacing w:line="360" w:lineRule="auto"/>
              <w:rPr>
                <w:b/>
                <w:bCs/>
              </w:rPr>
            </w:pPr>
            <w:proofErr w:type="spellStart"/>
            <w:r w:rsidRPr="003929E4">
              <w:rPr>
                <w:b/>
                <w:bCs/>
              </w:rPr>
              <w:t>Wysokość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strat</w:t>
            </w:r>
            <w:proofErr w:type="spellEnd"/>
            <w:r w:rsidRPr="003929E4">
              <w:rPr>
                <w:b/>
                <w:bCs/>
              </w:rPr>
              <w:t xml:space="preserve"> </w:t>
            </w:r>
            <w:proofErr w:type="spellStart"/>
            <w:r w:rsidRPr="003929E4">
              <w:rPr>
                <w:b/>
                <w:bCs/>
              </w:rPr>
              <w:t>rzeczywistych</w:t>
            </w:r>
            <w:proofErr w:type="spellEnd"/>
          </w:p>
        </w:tc>
        <w:tc>
          <w:tcPr>
            <w:tcW w:w="4315" w:type="dxa"/>
          </w:tcPr>
          <w:p w14:paraId="427F61B6" w14:textId="77777777" w:rsidR="003929E4" w:rsidRDefault="003929E4" w:rsidP="003929E4">
            <w:pPr>
              <w:spacing w:line="360" w:lineRule="auto"/>
            </w:pPr>
          </w:p>
        </w:tc>
      </w:tr>
    </w:tbl>
    <w:p w14:paraId="6332EB5D" w14:textId="77777777" w:rsidR="00000000" w:rsidRDefault="00000000"/>
    <w:p w14:paraId="7564D1F2" w14:textId="77777777" w:rsidR="003929E4" w:rsidRDefault="003929E4"/>
    <w:p w14:paraId="5336D815" w14:textId="77777777" w:rsidR="003929E4" w:rsidRDefault="003929E4"/>
    <w:p w14:paraId="4B5E679E" w14:textId="5DA51573" w:rsidR="003929E4" w:rsidRDefault="003929E4" w:rsidP="003929E4">
      <w:pPr>
        <w:jc w:val="right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</w:p>
    <w:sectPr w:rsidR="003929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751567">
    <w:abstractNumId w:val="8"/>
  </w:num>
  <w:num w:numId="2" w16cid:durableId="2045863830">
    <w:abstractNumId w:val="6"/>
  </w:num>
  <w:num w:numId="3" w16cid:durableId="707418883">
    <w:abstractNumId w:val="5"/>
  </w:num>
  <w:num w:numId="4" w16cid:durableId="1955550937">
    <w:abstractNumId w:val="4"/>
  </w:num>
  <w:num w:numId="5" w16cid:durableId="2079281353">
    <w:abstractNumId w:val="7"/>
  </w:num>
  <w:num w:numId="6" w16cid:durableId="1100219936">
    <w:abstractNumId w:val="3"/>
  </w:num>
  <w:num w:numId="7" w16cid:durableId="1409838347">
    <w:abstractNumId w:val="2"/>
  </w:num>
  <w:num w:numId="8" w16cid:durableId="1255624059">
    <w:abstractNumId w:val="1"/>
  </w:num>
  <w:num w:numId="9" w16cid:durableId="109054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6A9"/>
    <w:rsid w:val="0015074B"/>
    <w:rsid w:val="00204789"/>
    <w:rsid w:val="0029639D"/>
    <w:rsid w:val="00326F90"/>
    <w:rsid w:val="003929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70EE4B"/>
  <w14:defaultImageDpi w14:val="300"/>
  <w15:docId w15:val="{33D0362D-AA2F-1A42-9210-F682B837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Radoslaw Fron</cp:lastModifiedBy>
  <cp:revision>3</cp:revision>
  <dcterms:created xsi:type="dcterms:W3CDTF">2025-07-03T15:27:00Z</dcterms:created>
  <dcterms:modified xsi:type="dcterms:W3CDTF">2025-07-03T15:34:00Z</dcterms:modified>
  <cp:category/>
</cp:coreProperties>
</file>